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  4  卷16  秦楚之际月表第四-卷21  建元已来王子侯者年表第九</w:t>
      </w:r>
    </w:p>
    <w:p>
      <w:r>
        <w:rPr>
          <w:rFonts w:ascii="宋体" w:hAnsi="宋体" w:eastAsia="宋体"/>
          <w:sz w:val="24"/>
        </w:rPr>
        <w:t>(汉)司马迁著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  4  卷16  秦楚之际月表第四-卷21  建元已来王子侯者年表第九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(汉)司马迁著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本书出售、求购地址：https://www.jiaokey.com/book/detail/12252124.html</w:t>
      </w:r>
    </w:p>
    <w:p>
      <w:r>
        <w:t>更多相关图书推荐：https://www.jiaokey.com</w:t>
      </w:r>
    </w:p>
    <w:p>
      <w:r>
        <w:t>(汉)司马迁著 其他作品：https://www.jiaokey.com/tag/(汉)司马迁著.html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关键词搜索：https://www.jiaokey.com/tag/史记会注考证  4  卷16  秦楚之际月表第四-卷21  建元已来王子侯者年表第九.html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