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3  卷12  孝武本纪第12-卷15  六国年表第三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3  卷12  孝武本纪第12-卷15  六国年表第三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本书出售、求购地址：https://www.jiaokey.com/book/detail/12252123.html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关键词搜索：https://www.jiaokey.com/tag/史记会注考证  3  卷12  孝武本纪第12-卷15  六国年表第三.html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