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  史记索隐序-卷5 秦本纪第5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  史记索隐序-卷5 秦本纪第5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本书出售、求购地址：https://www.jiaokey.com/book/detail/12252121.html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1  史记索隐序-卷5 秦本纪第5.html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