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IAI中国终端营销展示年鉴  2008</w:t>
      </w:r>
    </w:p>
    <w:p>
      <w:r>
        <w:rPr>
          <w:rFonts w:ascii="宋体" w:hAnsi="宋体" w:eastAsia="宋体"/>
          <w:sz w:val="24"/>
        </w:rPr>
        <w:t>刘立宾，洪良浩，朱庆辰主编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IAI中国终端营销展示年鉴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刘立宾，洪良浩，朱庆辰主编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本书出售、求购地址：https://www.jiaokey.com/book/detail/12252060.html</w:t>
      </w:r>
    </w:p>
    <w:p>
      <w:r>
        <w:t>更多相关图书推荐：https://www.jiaokey.com</w:t>
      </w:r>
    </w:p>
    <w:p>
      <w:r>
        <w:t>刘立宾，洪良浩，朱庆辰主编 其他作品：https://www.jiaokey.com/tag/刘立宾，洪良浩，朱庆辰主编.html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关键词搜索：https://www.jiaokey.com/tag/IAI中国终端营销展示年鉴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