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中文版Dreamweaver网页制作入门与案例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中文版Dreamweaver网页制作入门与案例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本书出售、求购地址：https://www.jiaokey.com/book/detail/12252050.html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关键词搜索：https://www.jiaokey.com/tag/中文版Dreamweaver网页制作入门与案例.html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