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书名：移动IP技术与网络移动性</w:t>
      </w:r>
    </w:p>
    <w:p>
      <w:r>
        <w:t>作者：李晓辉等编著</w:t>
      </w:r>
    </w:p>
    <w:p>
      <w:r>
        <w:t>出版社：北京:国防工业出版社,2009.05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移动IP技术与网络移动性 评论地址：https://www.jiaokey.com/book/detail/12252016.html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