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书名：现代机电驱动控制技术</w:t>
      </w:r>
    </w:p>
    <w:p>
      <w:r>
        <w:t>作者：张晗亮，朱顺鹏，张成林等编著</w:t>
      </w:r>
    </w:p>
    <w:p>
      <w:r>
        <w:t>出版社：北京：中国水利水电出版社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现代机电驱动控制技术 评论地址：https://www.jiaokey.com/book/detail/12252009.html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