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C#.NET 2008程序设计案例集锦</w:t>
      </w:r>
    </w:p>
    <w:p>
      <w:r>
        <w:rPr>
          <w:rFonts w:ascii="宋体" w:hAnsi="宋体" w:eastAsia="宋体"/>
          <w:sz w:val="24"/>
        </w:rPr>
        <w:t>周峰,王征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C#.NET 2008程序设计案例集锦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周峰,王征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9787508463759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C语言-程序设计-C语言-程序设计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计算机软件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本书共12章，内容包括Visual C#.NET 2008在数据库、窗体界面、多媒体、图形图像、注册表、系统文件、网络、硬件、Web硬件等方面的具体应用。</w:t>
      </w:r>
    </w:p>
    <w:p/>
    <w:p>
      <w:r>
        <w:t>本书出售、求购地址：https://www.jiaokey.com/book/detail/12252001.html</w:t>
      </w:r>
    </w:p>
    <w:p>
      <w:r>
        <w:t>更多计算机软件图书推荐：https://www.jiaokey.com</w:t>
      </w:r>
    </w:p>
    <w:p>
      <w:r>
        <w:t>周峰,王征 其他作品：https://www.jiaokey.com/tag/周峰,王征.html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关键词搜索：https://www.jiaokey.com/tag/C语言-程序设计-C语言-程序设计.html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