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3D绘图程序设计  使用Direct3D 10/9和OpenGL 2.0</w:t>
      </w:r>
    </w:p>
    <w:p>
      <w:r>
        <w:rPr>
          <w:rFonts w:ascii="宋体" w:hAnsi="宋体" w:eastAsia="宋体"/>
          <w:sz w:val="24"/>
        </w:rPr>
        <w:t>彭国伦编著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3D绘图程序设计  使用Direct3D 10/9和OpenGL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本书出售、求购地址：https://www.jiaokey.com/book/detail/12251995.html</w:t>
      </w:r>
    </w:p>
    <w:p>
      <w:r>
        <w:t>更多相关图书推荐：https://www.jiaokey.com</w:t>
      </w:r>
    </w:p>
    <w:p>
      <w:r>
        <w:t>彭国伦编著 其他作品：https://www.jiaokey.com/tag/彭国伦编著.html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关键词搜索：https://www.jiaokey.com/tag/3D绘图程序设计  使用Direct3D 10/9和OpenGL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