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高手真经  网络开发卷  Java Web 核心技术  Web 基础+数据库+JSP/JavaBean/Servlet+JSF</w:t>
      </w:r>
    </w:p>
    <w:p>
      <w:r>
        <w:rPr>
          <w:rFonts w:ascii="宋体" w:hAnsi="宋体" w:eastAsia="宋体"/>
          <w:sz w:val="24"/>
        </w:rPr>
        <w:t>刘中兵Java研究室编著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高手真经  网络开发卷  Java Web 核心技术  Web 基础+数据库+JSP/JavaBean/Servlet+JSF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刘中兵Java研究室编著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本书出售、求购地址：https://www.jiaokey.com/book/detail/12251993.html</w:t>
      </w:r>
    </w:p>
    <w:p>
      <w:r>
        <w:t>更多相关图书推荐：https://www.jiaokey.com</w:t>
      </w:r>
    </w:p>
    <w:p>
      <w:r>
        <w:t>刘中兵Java研究室编著 其他作品：https://www.jiaokey.com/tag/刘中兵Java研究室编著.html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高手真经  网络开发卷  Java Web 核心技术  Web 基础+数据库+JSP/JavaBean/Servlet+JSF.html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