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精通UG NX6.0中文版数控加工</w:t>
      </w:r>
    </w:p>
    <w:p>
      <w:r>
        <w:rPr>
          <w:rFonts w:ascii="宋体" w:hAnsi="宋体" w:eastAsia="宋体"/>
          <w:sz w:val="24"/>
        </w:rPr>
        <w:t>温正，魏建中编著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精通UG NX6.0中文版数控加工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温正，魏建中编著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本书出售、求购地址：https://www.jiaokey.com/book/detail/12251990.html</w:t>
      </w:r>
    </w:p>
    <w:p>
      <w:r>
        <w:t>更多相关图书推荐：https://www.jiaokey.com</w:t>
      </w:r>
    </w:p>
    <w:p>
      <w:r>
        <w:t>温正，魏建中编著 其他作品：https://www.jiaokey.com/tag/温正，魏建中编著.html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关键词搜索：https://www.jiaokey.com/tag/精通UG NX6.0中文版数控加工.html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