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2009动画专业教程  VRay仿真渲染技术全实例详解</w:t>
      </w:r>
    </w:p>
    <w:p>
      <w:r>
        <w:rPr>
          <w:rFonts w:ascii="宋体" w:hAnsi="宋体" w:eastAsia="宋体"/>
          <w:sz w:val="24"/>
        </w:rPr>
        <w:t>师立德，倪茜编著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2009动画专业教程  VRay仿真渲染技术全实例详解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师立德，倪茜编著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本书出售、求购地址：https://www.jiaokey.com/book/detail/12251987.html</w:t>
      </w:r>
    </w:p>
    <w:p>
      <w:r>
        <w:t>更多相关图书推荐：https://www.jiaokey.com</w:t>
      </w:r>
    </w:p>
    <w:p>
      <w:r>
        <w:t>师立德，倪茜编著 其他作品：https://www.jiaokey.com/tag/师立德，倪茜编著.html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关键词搜索：https://www.jiaokey.com/tag/3ds Max 2009动画专业教程  VRay仿真渲染技术全实例详解.html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