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 Server 2005</w:t>
      </w:r>
    </w:p>
    <w:p>
      <w:r>
        <w:t>作者：仝春灵主编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总页数：301</w:t>
      </w:r>
    </w:p>
    <w:p>
      <w:r>
        <w:t>更多请访问教客网: www.jiaokey.com</w:t>
      </w:r>
    </w:p>
    <w:p>
      <w:r>
        <w:t>数据库原理与应用  SQL Server 2005 评论地址：https://www.jiaokey.com/book/detail/12251970.html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