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 中文版数控加工从入门到精通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 中文版数控加工从入门到精通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本书出售、求购地址：https://www.jiaokey.com/book/detail/12251939.html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NX6 中文版数控加工从入门到精通.html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