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新手学Excel2007制作电子表格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新手学Excel2007制作电子表格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本书出售、求购地址：https://www.jiaokey.com/book/detail/12251934.html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关键词搜索：https://www.jiaokey.com/tag/新手学Excel2007制作电子表格.html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