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基于VHDL的FPGA开发快速入门·技巧·实例</w:t>
      </w:r>
    </w:p>
    <w:p>
      <w:r>
        <w:rPr>
          <w:rFonts w:ascii="宋体" w:hAnsi="宋体" w:eastAsia="宋体"/>
          <w:sz w:val="24"/>
        </w:rPr>
        <w:t>罗力凡，常春藤等编著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基于VHDL的FPGA开发快速入门·技巧·实例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罗力凡，常春藤等编著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本书出售、求购地址：https://www.jiaokey.com/book/detail/12251922.html</w:t>
      </w:r>
    </w:p>
    <w:p>
      <w:r>
        <w:t>更多相关图书推荐：https://www.jiaokey.com</w:t>
      </w:r>
    </w:p>
    <w:p>
      <w:r>
        <w:t>罗力凡，常春藤等编著 其他作品：https://www.jiaokey.com/tag/罗力凡，常春藤等编著.html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关键词搜索：https://www.jiaokey.com/tag/基于VHDL的FPGA开发快速入门·技巧·实例.html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