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犁青诗拔萃  在冰海雪原寻找初绽的缘叶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犁青诗拔萃  在冰海雪原寻找初绽的缘叶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本书出售、求购地址：https://www.jiaokey.com/book/detail/12251862.html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汇信出版社 出版图书：https://www.jiaokey.com/tag/汇信出版社.html</w:t>
      </w:r>
    </w:p>
    <w:p>
      <w:r>
        <w:t>关键词搜索：https://www.jiaokey.com/tag/犁青诗拔萃  在冰海雪原寻找初绽的缘叶.html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