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中亚回族诗歌小说选译</w:t>
      </w:r>
    </w:p>
    <w:p>
      <w:r>
        <w:rPr>
          <w:rFonts w:ascii="宋体" w:hAnsi="宋体" w:eastAsia="宋体"/>
          <w:sz w:val="24"/>
        </w:rPr>
        <w:t>（吉尔吉斯斯坦）M.X.依玛佐夫著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中亚回族诗歌小说选译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（吉尔吉斯斯坦）M.X.依玛佐夫著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本书出售、求购地址：https://www.jiaokey.com/book/detail/12251834.html</w:t>
      </w:r>
    </w:p>
    <w:p>
      <w:r>
        <w:t>更多相关图书推荐：https://www.jiaokey.com</w:t>
      </w:r>
    </w:p>
    <w:p>
      <w:r>
        <w:t>（吉尔吉斯斯坦）M.X.依玛佐夫著 其他作品：https://www.jiaokey.com/tag/（吉尔吉斯斯坦）M.X.依玛佐夫著.html</w:t>
      </w:r>
    </w:p>
    <w:p>
      <w:r>
        <w:t>香港：香港教育出版社 出版图书：https://www.jiaokey.com/tag/香港：香港教育出版社.html</w:t>
      </w:r>
    </w:p>
    <w:p>
      <w:r>
        <w:t>关键词搜索：https://www.jiaokey.com/tag/中亚回族诗歌小说选译.html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