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用爱织情  第二届全国身心障碍者文艺奖作品辑</w:t>
      </w:r>
    </w:p>
    <w:p>
      <w:r>
        <w:rPr>
          <w:rFonts w:ascii="宋体" w:hAnsi="宋体" w:eastAsia="宋体"/>
          <w:sz w:val="24"/>
        </w:rPr>
        <w:t>王碧云等著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用爱织情  第二届全国身心障碍者文艺奖作品辑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本书出售、求购地址：https://www.jiaokey.com/book/detail/12251833.html</w:t>
      </w:r>
    </w:p>
    <w:p>
      <w:r>
        <w:t>更多相关图书推荐：https://www.jiaokey.com</w:t>
      </w:r>
    </w:p>
    <w:p>
      <w:r>
        <w:t>王碧云等著 其他作品：https://www.jiaokey.com/tag/王碧云等著.html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关键词搜索：https://www.jiaokey.com/tag/用爱织情  第二届全国身心障碍者文艺奖作品辑.html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