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  浣纱之女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  浣纱之女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本书出售、求购地址：https://www.jiaokey.com/book/detail/12251828.html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关键词搜索：https://www.jiaokey.com/tag/西施  浣纱之女.html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