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记忆像铁轨一样长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记忆像铁轨一样长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本书出售、求购地址：https://www.jiaokey.com/book/detail/12251817.html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关键词搜索：https://www.jiaokey.com/tag/记忆像铁轨一样长.html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