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木木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木木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本书出售、求购地址：https://www.jiaokey.com/book/detail/12251725.html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关键词搜索：https://www.jiaokey.com/tag/猎人笔记  木木.html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