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  父与子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 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本书出售、求购地址：https://www.jiaokey.com/book/detail/12251723.html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关键词搜索：https://www.jiaokey.com/tag/前夜 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