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书名：红楼访真  大观园在恭王府</w:t>
      </w:r>
    </w:p>
    <w:p>
      <w:r>
        <w:t>作者：周汝昌著</w:t>
      </w:r>
    </w:p>
    <w:p>
      <w:r>
        <w:t>出版社：北京:华艺出版社,1998.07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红楼访真  大观园在恭王府 评论地址：https://www.jiaokey.com/book/detail/12251690.html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