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全真模拟样卷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全真模拟样卷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本书出售、求购地址：https://www.jiaokey.com/book/detail/12251582.html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全真模拟样卷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