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一个人玩手工缠线娃娃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一个人玩手工缠线娃娃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本书出售、求购地址：https://www.jiaokey.com/book/detail/12251541.html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关键词搜索：https://www.jiaokey.com/tag/一个人玩手工缠线娃娃.html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