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书名：综合基础知识高分过关2000题</w:t>
      </w:r>
    </w:p>
    <w:p>
      <w:r>
        <w:t>作者：孙怀东，高锐主编</w:t>
      </w:r>
    </w:p>
    <w:p>
      <w:r>
        <w:t>出版社：北京：中共党史出版社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综合基础知识高分过关2000题 评论地址：https://www.jiaokey.com/book/detail/12251517.html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