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书名：奥代丽·赫本  好莱坞的时尚传奇</w:t>
      </w:r>
    </w:p>
    <w:p>
      <w:r>
        <w:t>作者：帕梅拉·克拉克·基奥（Pamela Clarke Keogh）著；陈美岑译</w:t>
      </w:r>
    </w:p>
    <w:p>
      <w:r>
        <w:t>出版社：北京：中国对外翻译出版公司</w:t>
      </w:r>
    </w:p>
    <w:p>
      <w:r>
        <w:t>出版日期：2001.03</w:t>
      </w:r>
    </w:p>
    <w:p>
      <w:r>
        <w:t>总页数：239</w:t>
      </w:r>
    </w:p>
    <w:p>
      <w:r>
        <w:t>更多请访问教客网: www.jiaokey.com</w:t>
      </w:r>
    </w:p>
    <w:p>
      <w:r>
        <w:t>奥代丽·赫本  好莱坞的时尚传奇 评论地址：https://www.jiaokey.com/book/detail/12251502.html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