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书名：历史城市保护学导论  文化遗产和历史环境保护的一种整体性方法  第2版</w:t>
      </w:r>
    </w:p>
    <w:p>
      <w:r>
        <w:t>作者：张松著</w:t>
      </w:r>
    </w:p>
    <w:p>
      <w:r>
        <w:t>出版社：上海：同济大学出版社</w:t>
      </w:r>
    </w:p>
    <w:p>
      <w:r>
        <w:t>出版日期：2008.03</w:t>
      </w:r>
    </w:p>
    <w:p>
      <w:r>
        <w:t>总页数：323</w:t>
      </w:r>
    </w:p>
    <w:p>
      <w:r>
        <w:t>更多请访问教客网: www.jiaokey.com</w:t>
      </w:r>
    </w:p>
    <w:p>
      <w:r>
        <w:t>历史城市保护学导论  文化遗产和历史环境保护的一种整体性方法  第2版 评论地址：https://www.jiaokey.com/book/detail/12251491.html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