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像我一样疯狂</w:t>
      </w:r>
    </w:p>
    <w:p>
      <w:r>
        <w:rPr>
          <w:rFonts w:ascii="宋体" w:hAnsi="宋体" w:eastAsia="宋体"/>
          <w:sz w:val="24"/>
        </w:rPr>
        <w:t>（韩）任耀焕著；吴荣华译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像我一样疯狂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（韩）任耀焕著；吴荣华译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本书出售、求购地址：https://www.jiaokey.com/book/detail/12251483.html</w:t>
      </w:r>
    </w:p>
    <w:p>
      <w:r>
        <w:t>更多相关图书推荐：https://www.jiaokey.com</w:t>
      </w:r>
    </w:p>
    <w:p>
      <w:r>
        <w:t>（韩）任耀焕著；吴荣华译 其他作品：https://www.jiaokey.com/tag/（韩）任耀焕著；吴荣华译.html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关键词搜索：https://www.jiaokey.com/tag/像我一样疯狂.html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