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傻钱：一个股市当冲交易员的冒险经历</w:t>
      </w:r>
    </w:p>
    <w:p>
      <w:r>
        <w:rPr>
          <w:rFonts w:ascii="宋体" w:hAnsi="宋体" w:eastAsia="宋体"/>
          <w:sz w:val="24"/>
        </w:rPr>
        <w:t>乔伊·安纳夫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傻钱：一个股市当冲交易员的冒险经历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乔伊·安纳夫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本书出售、求购地址：https://www.jiaokey.com/book/detail/12251482.html</w:t>
      </w:r>
    </w:p>
    <w:p>
      <w:r>
        <w:t>更多相关图书推荐：https://www.jiaokey.com</w:t>
      </w:r>
    </w:p>
    <w:p>
      <w:r>
        <w:t>乔伊·安纳夫 其他作品：https://www.jiaokey.com/tag/乔伊·安纳夫.html</w:t>
      </w:r>
    </w:p>
    <w:p>
      <w:r>
        <w:t>关键词搜索：https://www.jiaokey.com/tag/傻钱：一个股市当冲交易员的冒险经历.html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