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第六卷  美元本位下的汇率：东亚高储蓄两难</w:t>
      </w:r>
    </w:p>
    <w:p>
      <w:r>
        <w:rPr>
          <w:rFonts w:ascii="宋体" w:hAnsi="宋体" w:eastAsia="宋体"/>
          <w:sz w:val="24"/>
        </w:rPr>
        <w:t>（美）罗纳德·I.麦金农著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第六卷  美元本位下的汇率：东亚高储蓄两难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（美）罗纳德·I.麦金农著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本书出售、求购地址：https://www.jiaokey.com/book/detail/12251425.html</w:t>
      </w:r>
    </w:p>
    <w:p>
      <w:r>
        <w:t>更多相关图书推荐：https://www.jiaokey.com</w:t>
      </w:r>
    </w:p>
    <w:p>
      <w:r>
        <w:t>（美）罗纳德·I.麦金农著 其他作品：https://www.jiaokey.com/tag/（美）罗纳德·I.麦金农著.html</w:t>
      </w:r>
    </w:p>
    <w:p>
      <w:r>
        <w:t>关键词搜索：https://www.jiaokey.com/tag/麦金农经济学文集  第六卷  美元本位下的汇率：东亚高储蓄两难.html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