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书名：经济全球化与可持续发展</w:t>
      </w:r>
    </w:p>
    <w:p>
      <w:r>
        <w:t>作者：牛建波，剧晓哲，靳永慧主编</w:t>
      </w:r>
    </w:p>
    <w:p>
      <w:r>
        <w:t>出版社：保定：河北大学出版社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经济全球化与可持续发展 评论地址：https://www.jiaokey.com/book/detail/12251392.html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