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天黑以后  新版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天黑以后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本书出售、求购地址：https://www.jiaokey.com/book/detail/12251390.html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关键词搜索：https://www.jiaokey.com/tag/天黑以后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