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书名：新宾朝鲜族抗日斗争史略</w:t>
      </w:r>
    </w:p>
    <w:p>
      <w:r>
        <w:t>作者：曹文奇主编</w:t>
      </w:r>
    </w:p>
    <w:p>
      <w:r>
        <w:t>出版社：新宾满族自治县朝鲜族经济文化交流协会</w:t>
      </w:r>
    </w:p>
    <w:p>
      <w:r>
        <w:t>出版日期：1995.08</w:t>
      </w:r>
    </w:p>
    <w:p>
      <w:r>
        <w:t>总页数：107</w:t>
      </w:r>
    </w:p>
    <w:p>
      <w:r>
        <w:t>更多请访问教客网: www.jiaokey.com</w:t>
      </w:r>
    </w:p>
    <w:p>
      <w:r>
        <w:t>新宾朝鲜族抗日斗争史略 评论地址：https://www.jiaokey.com/book/detail/12251324.html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