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书名：社会主义市场经济与关心下一代工作研讨会论文选编</w:t>
      </w:r>
    </w:p>
    <w:p>
      <w:r>
        <w:t>作者：抚顺市关心一下代工作委员会，抚顺市社会科学联合会编</w:t>
      </w:r>
    </w:p>
    <w:p>
      <w:r>
        <w:t>出版社：《论文选编》编委会</w:t>
      </w:r>
    </w:p>
    <w:p>
      <w:r>
        <w:t>出版日期：1994</w:t>
      </w:r>
    </w:p>
    <w:p>
      <w:r>
        <w:t>总页数：139</w:t>
      </w:r>
    </w:p>
    <w:p>
      <w:r>
        <w:t>更多请访问教客网: www.jiaokey.com</w:t>
      </w:r>
    </w:p>
    <w:p>
      <w:r>
        <w:t>社会主义市场经济与关心下一代工作研讨会论文选编 评论地址：https://www.jiaokey.com/book/detail/12251314.html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