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佟希仁儿童文学选集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佟希仁儿童文学选集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本书出售、求购地址：https://www.jiaokey.com/book/detail/12251284.html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关键词搜索：https://www.jiaokey.com/tag/佟希仁儿童文学选集.html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