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为了城市的明天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为了城市的明天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本书出售、求购地址：https://www.jiaokey.com/book/detail/12251277.html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关键词搜索：https://www.jiaokey.com/tag/为了城市的明天.html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