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向往多彩人生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向往多彩人生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本书出售、求购地址：https://www.jiaokey.com/book/detail/12251241.html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关键词搜索：https://www.jiaokey.com/tag/向往多彩人生.html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