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世界影像大师作品经典  肖像  3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世界影像大师作品经典  肖像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本书出售、求购地址：https://www.jiaokey.com/book/detail/12251207.html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关键词搜索：https://www.jiaokey.com/tag/世界影像大师作品经典  肖像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