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古老的人民  中英文本</w:t>
      </w:r>
    </w:p>
    <w:p>
      <w:r>
        <w:rPr>
          <w:rFonts w:ascii="宋体" w:hAnsi="宋体" w:eastAsia="宋体"/>
          <w:sz w:val="24"/>
        </w:rPr>
        <w:t>（以） 芭-谢娃·谢里夫（Bat-Sheua Sheriff）著；申再望译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古老的人民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 芭-谢娃·谢里夫（Bat-Sheua Sheriff）著；申再望译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本书出售、求购地址：https://www.jiaokey.com/book/detail/12251198.html</w:t>
      </w:r>
    </w:p>
    <w:p>
      <w:r>
        <w:t>更多相关图书推荐：https://www.jiaokey.com</w:t>
      </w:r>
    </w:p>
    <w:p>
      <w:r>
        <w:t>（以） 芭-谢娃·谢里夫（Bat-Sheua Sheriff）著；申再望译 其他作品：https://www.jiaokey.com/tag/（以） 芭-谢娃·谢里夫（Bat-Sheua Sheriff）著；申再望译.html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关键词搜索：https://www.jiaokey.com/tag/古老的人民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