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质量认证教程  第3版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质量认证教程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本书出售、求购地址：https://www.jiaokey.com/book/detail/12251179.html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关键词搜索：https://www.jiaokey.com/tag/质量认证教程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