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回眸历史  二十世纪初一个美国人镜头中的成都  中英文本</w:t>
      </w:r>
    </w:p>
    <w:p>
      <w:r>
        <w:rPr>
          <w:rFonts w:ascii="宋体" w:hAnsi="宋体" w:eastAsia="宋体"/>
          <w:sz w:val="24"/>
        </w:rPr>
        <w:t>（美）路得·那爱德（Luther Knight）摄影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回眸历史  二十世纪初一个美国人镜头中的成都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（美）路得·那爱德（Luther Knight）摄影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本书出售、求购地址：https://www.jiaokey.com/book/detail/12251145.html</w:t>
      </w:r>
    </w:p>
    <w:p>
      <w:r>
        <w:t>更多相关图书推荐：https://www.jiaokey.com</w:t>
      </w:r>
    </w:p>
    <w:p>
      <w:r>
        <w:t>（美）路得·那爱德（Luther Knight）摄影 其他作品：https://www.jiaokey.com/tag/（美）路得·那爱德（Luther Knight）摄影.html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关键词搜索：https://www.jiaokey.com/tag/回眸历史  二十世纪初一个美国人镜头中的成都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