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星辰之战  天使迷梦前传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星辰之战  天使迷梦前传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本书出售、求购地址：https://www.jiaokey.com/book/detail/12251141.html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关键词搜索：https://www.jiaokey.com/tag/星辰之战  天使迷梦前传.html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