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书名：新加坡-明珠狮城  中国市长代表团赴新加坡学习考察心得</w:t>
      </w:r>
    </w:p>
    <w:p>
      <w:r>
        <w:t>作者：刘淇，汪光焘主编；中国市长协会编</w:t>
      </w:r>
    </w:p>
    <w:p>
      <w:r>
        <w:t>出版社：北京：中国城市出版社</w:t>
      </w:r>
    </w:p>
    <w:p>
      <w:r>
        <w:t>出版日期：2002.04</w:t>
      </w:r>
    </w:p>
    <w:p>
      <w:r>
        <w:t>总页数：298</w:t>
      </w:r>
    </w:p>
    <w:p>
      <w:r>
        <w:t>更多请访问教客网: www.jiaokey.com</w:t>
      </w:r>
    </w:p>
    <w:p>
      <w:r>
        <w:t>新加坡-明珠狮城  中国市长代表团赴新加坡学习考察心得 评论地址：https://www.jiaokey.com/book/detail/12251134.html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