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项羽与刘邦  上</w:t>
      </w:r>
    </w:p>
    <w:p>
      <w:r>
        <w:rPr>
          <w:rFonts w:ascii="宋体" w:hAnsi="宋体" w:eastAsia="宋体"/>
          <w:sz w:val="24"/>
        </w:rPr>
        <w:t>（日）司马辽太郎著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项羽与刘邦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（日）司马辽太郎著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本书出售、求购地址：https://www.jiaokey.com/book/detail/12251111.html</w:t>
      </w:r>
    </w:p>
    <w:p>
      <w:r>
        <w:t>更多相关图书推荐：https://www.jiaokey.com</w:t>
      </w:r>
    </w:p>
    <w:p>
      <w:r>
        <w:t>（日）司马辽太郎著 其他作品：https://www.jiaokey.com/tag/（日）司马辽太郎著.html</w:t>
      </w:r>
    </w:p>
    <w:p>
      <w:r>
        <w:t>南海出版公司 出版图书：https://www.jiaokey.com/tag/南海出版公司.html</w:t>
      </w:r>
    </w:p>
    <w:p>
      <w:r>
        <w:t>关键词搜索：https://www.jiaokey.com/tag/项羽与刘邦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