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明蒋杰行草登岱诗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明蒋杰行草登岱诗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本书出售、求购地址：https://www.jiaokey.com/book/detail/12251080.html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关键词搜索：https://www.jiaokey.com/tag/明蒋杰行草登岱诗.html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