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书名：王家训水浒一百零八将画谱  诗书画印  四绝合璧</w:t>
      </w:r>
    </w:p>
    <w:p>
      <w:r>
        <w:t>作者：王家训绘画/书法</w:t>
      </w:r>
    </w:p>
    <w:p>
      <w:r>
        <w:t>出版社：上海：上海辞书出版社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王家训水浒一百零八将画谱  诗书画印  四绝合璧 评论地址：https://www.jiaokey.com/book/detail/12251067.html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