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仕女POP海报：美容美发 化装品饰品 瘦身舞蹈 花艺教学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仕女POP海报：美容美发 化装品饰品 瘦身舞蹈 花艺教学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本书出售、求购地址：https://www.jiaokey.com/book/detail/12251051.html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行政院新闻局 出版图书：https://www.jiaokey.com/tag/行政院新闻局.html</w:t>
      </w:r>
    </w:p>
    <w:p>
      <w:r>
        <w:t>关键词搜索：https://www.jiaokey.com/tag/仕女POP海报：美容美发 化装品饰品 瘦身舞蹈 花艺教学.html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