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颜真卿元次山碑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颜真卿元次山碑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本书出售、求购地址：https://www.jiaokey.com/book/detail/12251038.html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关键词搜索：https://www.jiaokey.com/tag/颜真卿元次山碑.html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